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书名：几生修得到梅花</w:t>
      </w:r>
    </w:p>
    <w:p>
      <w:r>
        <w:t>作者：李伟楠责任编辑；（中国）陈更</w:t>
      </w:r>
    </w:p>
    <w:p>
      <w:r>
        <w:t>出版社：北京:东方出版社,2019.07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几生修得到梅花 评论地址：https://www.jiaokey.com/book/detail/14628990.html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