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看懂门道，买对保险  正确购险的108个常识</w:t>
      </w:r>
    </w:p>
    <w:p>
      <w:r>
        <w:rPr>
          <w:rFonts w:ascii="宋体" w:hAnsi="宋体" w:eastAsia="宋体"/>
          <w:sz w:val="24"/>
        </w:rPr>
        <w:t>张亚慧责任编辑；李伦春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看懂门道，买对保险  正确购险的108个常识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张亚慧责任编辑；李伦春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本书出售、求购地址：https://www.jiaokey.com/book/detail/14628989.html</w:t>
      </w:r>
    </w:p>
    <w:p>
      <w:r>
        <w:t>更多相关图书推荐：https://www.jiaokey.com</w:t>
      </w:r>
    </w:p>
    <w:p>
      <w:r>
        <w:t>张亚慧责任编辑；李伦春 其他作品：https://www.jiaokey.com/tag/张亚慧责任编辑；李伦春.html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关键词搜索：https://www.jiaokey.com/tag/看懂门道，买对保险  正确购险的108个常识.html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