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书名：飞翔吧，兔野妞</w:t>
      </w:r>
    </w:p>
    <w:p>
      <w:r>
        <w:t>作者：郝天晓著</w:t>
      </w:r>
    </w:p>
    <w:p>
      <w:r>
        <w:t>出版社：福州:福建教育出版社,2019.04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飞翔吧，兔野妞 评论地址：https://www.jiaokey.com/book/detail/14628979.html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