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书名：雅趣小书  瓶史  瓶花谱  花之寄  彩插珍藏版</w:t>
      </w:r>
    </w:p>
    <w:p>
      <w:r>
        <w:t>作者：（明）袁宏道，（明）张谦德，（明）王路著；宋俭，王雪华，甘超逊注译</w:t>
      </w:r>
    </w:p>
    <w:p>
      <w:r>
        <w:t>出版社：武汉:湖北辞书出版社,2018.09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雅趣小书  瓶史  瓶花谱  花之寄  彩插珍藏版 评论地址：https://www.jiaokey.com/book/detail/14628966.html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