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下</w:t>
      </w:r>
    </w:p>
    <w:p>
      <w:r>
        <w:t>作者：（德）费迪南德·冯·李希霍&lt;font color=Red&gt;芬&lt;/font&gt;著；（德）E.蒂森选编；李岩，王彦会译</w:t>
      </w:r>
    </w:p>
    <w:p>
      <w:r>
        <w:t>出版社：北京:商务印书馆,2018.10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李希霍芬中国旅行日记  下 评论地址：https://www.jiaokey.com/book/detail/14628965.html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