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项链·神奇咒语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项链·神奇咒语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本书出售、求购地址：https://www.jiaokey.com/book/detail/14628957.html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关键词搜索：https://www.jiaokey.com/tag/项链·神奇咒语.html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