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大投机家的证券心理学  欧洲证券教父笑傲股市80年的赚钱秘籍  2019版</w:t>
      </w:r>
    </w:p>
    <w:p>
      <w:r>
        <w:rPr>
          <w:rFonts w:ascii="宋体" w:hAnsi="宋体" w:eastAsia="宋体"/>
          <w:sz w:val="24"/>
        </w:rPr>
        <w:t>（匈）安德烈·科斯托拉尼著；林琼娟译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大投机家的证券心理学  欧洲证券教父笑傲股市80年的赚钱秘籍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（匈）安德烈·科斯托拉尼著；林琼娟译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本书出售、求购地址：https://www.jiaokey.com/book/detail/14628952.html</w:t>
      </w:r>
    </w:p>
    <w:p>
      <w:r>
        <w:t>更多相关图书推荐：https://www.jiaokey.com</w:t>
      </w:r>
    </w:p>
    <w:p>
      <w:r>
        <w:t>（匈）安德烈·科斯托拉尼著；林琼娟译 其他作品：https://www.jiaokey.com/tag/（匈）安德烈·科斯托拉尼著；林琼娟译.html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关键词搜索：https://www.jiaokey.com/tag/大投机家的证券心理学  欧洲证券教父笑傲股市80年的赚钱秘籍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