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书名：最简单的炒股方法  基于道氏理论的一种应用方法</w:t>
      </w:r>
    </w:p>
    <w:p>
      <w:r>
        <w:t>作者：陈小章著</w:t>
      </w:r>
    </w:p>
    <w:p>
      <w:r>
        <w:t>出版社：广州:广东人民出版社,2019.03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最简单的炒股方法  基于道氏理论的一种应用方法 评论地址：https://www.jiaokey.com/book/detail/14628932.html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