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好孩子好品质系列  我会保护我自己</w:t>
      </w:r>
    </w:p>
    <w:p>
      <w:r>
        <w:rPr>
          <w:rFonts w:ascii="宋体" w:hAnsi="宋体" w:eastAsia="宋体"/>
          <w:sz w:val="24"/>
        </w:rPr>
        <w:t>顾鹰著；钦吟之绘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好孩子好品质系列  我会保护我自己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顾鹰著；钦吟之绘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本书出售、求购地址：https://www.jiaokey.com/book/detail/14628926.html</w:t>
      </w:r>
    </w:p>
    <w:p>
      <w:r>
        <w:t>更多相关图书推荐：https://www.jiaokey.com</w:t>
      </w:r>
    </w:p>
    <w:p>
      <w:r>
        <w:t>顾鹰著；钦吟之绘 其他作品：https://www.jiaokey.com/tag/顾鹰著；钦吟之绘.html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关键词搜索：https://www.jiaokey.com/tag/好孩子好品质系列  我会保护我自己.html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