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儿科医生的育儿事典  抓住孩子0-3岁成长关键期</w:t>
      </w:r>
    </w:p>
    <w:p>
      <w:r>
        <w:rPr>
          <w:rFonts w:ascii="宋体" w:hAnsi="宋体" w:eastAsia="宋体"/>
          <w:sz w:val="24"/>
        </w:rPr>
        <w:t>（日）细部千晴主编；苏昊明译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儿科医生的育儿事典  抓住孩子0-3岁成长关键期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（日）细部千晴主编；苏昊明译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本书出售、求购地址：https://www.jiaokey.com/book/detail/14628907.html</w:t>
      </w:r>
    </w:p>
    <w:p>
      <w:r>
        <w:t>更多相关图书推荐：https://www.jiaokey.com</w:t>
      </w:r>
    </w:p>
    <w:p>
      <w:r>
        <w:t>（日）细部千晴主编；苏昊明译 其他作品：https://www.jiaokey.com/tag/（日）细部千晴主编；苏昊明译.html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关键词搜索：https://www.jiaokey.com/tag/儿科医生的育儿事典  抓住孩子0-3岁成长关键期.html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