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疯狂的夏天</w:t>
      </w:r>
    </w:p>
    <w:p>
      <w:r>
        <w:rPr>
          <w:rFonts w:ascii="宋体" w:hAnsi="宋体" w:eastAsia="宋体"/>
          <w:sz w:val="24"/>
        </w:rPr>
        <w:t>（美）丽塔·威廉姆斯·加西亚著；费方利译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（美）丽塔·威廉姆斯·加西亚著；费方利译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本书出售、求购地址：https://www.jiaokey.com/book/detail/14628881.html</w:t>
      </w:r>
    </w:p>
    <w:p>
      <w:r>
        <w:t>更多相关图书推荐：https://www.jiaokey.com</w:t>
      </w:r>
    </w:p>
    <w:p>
      <w:r>
        <w:t>（美）丽塔·威廉姆斯·加西亚著；费方利译 其他作品：https://www.jiaokey.com/tag/（美）丽塔·威廉姆斯·加西亚著；费方利译.html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关键词搜索：https://www.jiaokey.com/tag/疯狂的夏天.html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