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书名：小野猪亨吉  学会尊重  尊重他人就是尊重自己</w:t>
      </w:r>
    </w:p>
    <w:p>
      <w:r>
        <w:t>作者：恐龙小Q儿童教育中心编</w:t>
      </w:r>
    </w:p>
    <w:p>
      <w:r>
        <w:t>出版社：北京:中国人口出版社,2016.05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小野猪亨吉  学会尊重  尊重他人就是尊重自己 评论地址：https://www.jiaokey.com/book/detail/14628852.html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