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胖墩儿的秘密  学会分享  分享让快乐加倍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胖墩儿的秘密  学会分享  分享让快乐加倍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本书出售、求购地址：https://www.jiaokey.com/book/detail/14628851.html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关键词搜索：https://www.jiaokey.com/tag/胖墩儿的秘密  学会分享  分享让快乐加倍.html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