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豁豁牙的风筝  学会控制情绪  收获更多快乐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豁豁牙的风筝  学会控制情绪  收获更多快乐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本书出售、求购地址：https://www.jiaokey.com/book/detail/14628848.html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关键词搜索：https://www.jiaokey.com/tag/豁豁牙的风筝  学会控制情绪  收获更多快乐.html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