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爱画画的尼尼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爱画画的尼尼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本书出售、求购地址：https://www.jiaokey.com/book/detail/14628838.html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关键词搜索：https://www.jiaokey.com/tag/爱画画的尼尼.html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