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书名：红色的便便  蓝色的便便</w:t>
      </w:r>
    </w:p>
    <w:p>
      <w:r>
        <w:t>作者：（韩）申燕美编著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红色的便便  蓝色的便便 评论地址：https://www.jiaokey.com/book/detail/14628819.html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