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  危险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  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本书出售、求购地址：https://www.jiaokey.com/book/detail/14628805.html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关键词搜索：https://www.jiaokey.com/tag/小心  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