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嘿，你会种东西吗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嘿，你会种东西吗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本书出售、求购地址：https://www.jiaokey.com/book/detail/14628794.html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关键词搜索：https://www.jiaokey.com/tag/嘿，你会种东西吗.html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