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  眼  鼻  耳  嘴</w:t>
      </w:r>
    </w:p>
    <w:p>
      <w:r>
        <w:t>作者：（韩）洪恩美编著</w:t>
      </w:r>
    </w:p>
    <w:p>
      <w:r>
        <w:t>出版社：延吉:延边人民出版社,2011.07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最美的  眼  鼻  耳  嘴 评论地址：https://www.jiaokey.com/book/detail/14628786.html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