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书名：你们这是去哪儿啊</w:t>
      </w:r>
    </w:p>
    <w:p>
      <w:r>
        <w:t>作者：（韩）申燕美编著</w:t>
      </w:r>
    </w:p>
    <w:p>
      <w:r>
        <w:t>出版社：延吉:延边人民出版社,2011.07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你们这是去哪儿啊 评论地址：https://www.jiaokey.com/book/detail/14628785.html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