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空中跃起  海豹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空中跃起  海豹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本书出售、求购地址：https://www.jiaokey.com/book/detail/14628779.html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空中跃起  海豹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