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角马的悲欢离合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角马的悲欢离合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本书出售、求购地址：https://www.jiaokey.com/book/detail/14628773.html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角马的悲欢离合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