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书名：狂野动物绘本  轻迅猛绝  猫头鹰  精装绘本</w:t>
      </w:r>
    </w:p>
    <w:p>
      <w:r>
        <w:t>作者：狂野动物绘本编委会编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狂野动物绘本  轻迅猛绝  猫头鹰  精装绘本 评论地址：https://www.jiaokey.com/book/detail/14628770.html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