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书名：亲子共读趣味绘本  我的大家庭</w:t>
      </w:r>
    </w:p>
    <w:p>
      <w:r>
        <w:t>作者：张风燕编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亲子共读趣味绘本  我的大家庭 评论地址：https://www.jiaokey.com/book/detail/14628768.html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