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书名：聪明宝宝第一书  认知篇  认物</w:t>
      </w:r>
    </w:p>
    <w:p>
      <w:r>
        <w:t>作者：燕子编</w:t>
      </w:r>
    </w:p>
    <w:p>
      <w:r>
        <w:t>出版社：长春:东北师范大学出版社,2016.01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聪明宝宝第一书  认知篇  认物 评论地址：https://www.jiaokey.com/book/detail/14628762.html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