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害羞鬼阿德里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害羞鬼阿德里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本书出售、求购地址：https://www.jiaokey.com/book/detail/14628749.html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关键词搜索：https://www.jiaokey.com/tag/害羞鬼阿德里.html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