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吃书的怪物不见了</w:t>
      </w:r>
    </w:p>
    <w:p>
      <w:r>
        <w:rPr>
          <w:rFonts w:ascii="宋体" w:hAnsi="宋体" w:eastAsia="宋体"/>
          <w:sz w:val="24"/>
        </w:rPr>
        <w:t>（韩）流星雨文；（韩）朴哲敏图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吃书的怪物不见了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（韩）流星雨文；（韩）朴哲敏图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本书出售、求购地址：https://www.jiaokey.com/book/detail/14628730.html</w:t>
      </w:r>
    </w:p>
    <w:p>
      <w:r>
        <w:t>更多相关图书推荐：https://www.jiaokey.com</w:t>
      </w:r>
    </w:p>
    <w:p>
      <w:r>
        <w:t>（韩）流星雨文；（韩）朴哲敏图 其他作品：https://www.jiaokey.com/tag/（韩）流星雨文；（韩）朴哲敏图.html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关键词搜索：https://www.jiaokey.com/tag/吃书的怪物不见了.html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