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好朋友  注音美绘版</w:t>
      </w:r>
    </w:p>
    <w:p>
      <w:r>
        <w:rPr>
          <w:rFonts w:ascii="宋体" w:hAnsi="宋体" w:eastAsia="宋体"/>
          <w:sz w:val="24"/>
        </w:rPr>
        <w:t>穆拉亚斯图；姚美海著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好朋友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穆拉亚斯图；姚美海著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本书出售、求购地址：https://www.jiaokey.com/book/detail/14628706.html</w:t>
      </w:r>
    </w:p>
    <w:p>
      <w:r>
        <w:t>更多相关图书推荐：https://www.jiaokey.com</w:t>
      </w:r>
    </w:p>
    <w:p>
      <w:r>
        <w:t>穆拉亚斯图；姚美海著 其他作品：https://www.jiaokey.com/tag/穆拉亚斯图；姚美海著.html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关键词搜索：https://www.jiaokey.com/tag/好朋友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