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狂野动物绘本  温驯伶俐  羊驼  精装绘本</w:t>
      </w:r>
    </w:p>
    <w:p>
      <w:r>
        <w:rPr>
          <w:rFonts w:ascii="宋体" w:hAnsi="宋体" w:eastAsia="宋体"/>
          <w:sz w:val="24"/>
        </w:rPr>
        <w:t>狂野动物绘本编委会编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狂野动物绘本  温驯伶俐  羊驼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狂野动物绘本编委会编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本书出售、求购地址：https://www.jiaokey.com/book/detail/14628691.html</w:t>
      </w:r>
    </w:p>
    <w:p>
      <w:r>
        <w:t>更多相关图书推荐：https://www.jiaokey.com</w:t>
      </w:r>
    </w:p>
    <w:p>
      <w:r>
        <w:t>狂野动物绘本编委会编 其他作品：https://www.jiaokey.com/tag/狂野动物绘本编委会编.html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关键词搜索：https://www.jiaokey.com/tag/狂野动物绘本  温驯伶俐  羊驼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