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疾步如飞  斑马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疾步如飞  斑马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本书出售、求购地址：https://www.jiaokey.com/book/detail/14628689.html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疾步如飞  斑马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