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  你能说出这些恐龙的名字吗  恐龙知识大全</w:t>
      </w:r>
    </w:p>
    <w:p>
      <w:r>
        <w:t>作者：（美）邦妮·沃斯著</w:t>
      </w:r>
    </w:p>
    <w:p>
      <w:r>
        <w:t>出版社：中译出版社,2015.07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嘿  你能说出这些恐龙的名字吗  恐龙知识大全 评论地址：https://www.jiaokey.com/book/detail/14628659.html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