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穿越古文明贴纸游戏书  史前时期</w:t>
      </w:r>
    </w:p>
    <w:p>
      <w:r>
        <w:rPr>
          <w:rFonts w:ascii="宋体" w:hAnsi="宋体" w:eastAsia="宋体"/>
          <w:sz w:val="24"/>
        </w:rPr>
        <w:t>（意）埃利奥诺拉·巴尔索蒂，郑良苹，李翠著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穿越古文明贴纸游戏书  史前时期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（意）埃利奥诺拉·巴尔索蒂，郑良苹，李翠著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本书出售、求购地址：https://www.jiaokey.com/book/detail/14628653.html</w:t>
      </w:r>
    </w:p>
    <w:p>
      <w:r>
        <w:t>更多相关图书推荐：https://www.jiaokey.com</w:t>
      </w:r>
    </w:p>
    <w:p>
      <w:r>
        <w:t>（意）埃利奥诺拉·巴尔索蒂，郑良苹，李翠著 其他作品：https://www.jiaokey.com/tag/（意）埃利奥诺拉·巴尔索蒂，郑良苹，李翠著.html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关键词搜索：https://www.jiaokey.com/tag/穿越古文明贴纸游戏书  史前时期.html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