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会说话的兔耳朵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会说话的兔耳朵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本书出售、求购地址：https://www.jiaokey.com/book/detail/14628647.html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关键词搜索：https://www.jiaokey.com/tag/会说话的兔耳朵.html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