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书名：不想让妈妈找到我</w:t>
      </w:r>
    </w:p>
    <w:p>
      <w:r>
        <w:t>作者：许萍萍著</w:t>
      </w:r>
    </w:p>
    <w:p>
      <w:r>
        <w:t>出版社：北京:中国大地出版社,2018.01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不想让妈妈找到我 评论地址：https://www.jiaokey.com/book/detail/14628616.html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