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小啄木鸟爱丽斯  2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小啄木鸟爱丽斯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本书出售、求购地址：https://www.jiaokey.com/book/detail/14628592.html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关键词搜索：https://www.jiaokey.com/tag/小啄木鸟爱丽斯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