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书名：小猫汤米  好朋友去度假</w:t>
      </w:r>
    </w:p>
    <w:p>
      <w:r>
        <w:t>作者：黄小衡著；小能人绘</w:t>
      </w:r>
    </w:p>
    <w:p>
      <w:r>
        <w:t>出版社：南昌:江西高校出版社,2018.04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小猫汤米  好朋友去度假 评论地址：https://www.jiaokey.com/book/detail/14628583.html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