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作者：许萍萍</w:t>
      </w:r>
    </w:p>
    <w:p>
      <w:r>
        <w:t>出版社：北京:中国人口出版社,2018.01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三打白骨精 评论地址：https://www.jiaokey.com/book/detail/14628575.html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