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粗心大意的小熊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粗心大意的小熊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本书出售、求购地址：https://www.jiaokey.com/book/detail/14628569.html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关键词搜索：https://www.jiaokey.com/tag/粗心大意的小熊.html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