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书名：好好玩神奇的生命立体书  毛毛虫去哪儿了  升级版</w:t>
      </w:r>
    </w:p>
    <w:p>
      <w:r>
        <w:t>作者：七色王国编；胡巧玲改编</w:t>
      </w:r>
    </w:p>
    <w:p>
      <w:r>
        <w:t>出版社：合肥:安徽少年儿童出版社,2018.02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好好玩神奇的生命立体书  毛毛虫去哪儿了  升级版 评论地址：https://www.jiaokey.com/book/detail/14628563.html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