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书名：汉声中国童话  八月的故事</w:t>
      </w:r>
    </w:p>
    <w:p>
      <w:r>
        <w:t>作者：徐宏，李婷婷责任编辑；（中国台湾）汉声杂志社</w:t>
      </w:r>
    </w:p>
    <w:p>
      <w:r>
        <w:t>出版社：成都:天地出版社,2018.02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汉声中国童话  八月的故事 评论地址：https://www.jiaokey.com/book/detail/14628562.html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