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彩绘世界经典童话全集  变成鹳的国王</w:t>
      </w:r>
    </w:p>
    <w:p>
      <w:r>
        <w:rPr>
          <w:rFonts w:ascii="宋体" w:hAnsi="宋体" w:eastAsia="宋体"/>
          <w:sz w:val="24"/>
        </w:rPr>
        <w:t>（德）威廉·豪夫原著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8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彩绘世界经典童话全集  变成鹳的国王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（德）威廉·豪夫原著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童话-德国-近代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本书出售、求购地址：https://www.jiaokey.com/book/detail/14628538.html</w:t>
      </w:r>
    </w:p>
    <w:p>
      <w:r>
        <w:t>更多相关图书推荐：https://www.jiaokey.com</w:t>
      </w:r>
    </w:p>
    <w:p>
      <w:r>
        <w:t>（德）威廉·豪夫原著 其他作品：https://www.jiaokey.com/tag/（德）威廉·豪夫原著.html</w:t>
      </w:r>
    </w:p>
    <w:p>
      <w:r>
        <w:t>重庆:重庆出版社,2013.07 出版图书：https://www.jiaokey.com/tag/重庆:重庆出版社,2013.07.html</w:t>
      </w:r>
    </w:p>
    <w:p>
      <w:r>
        <w:t>关键词搜索：https://www.jiaokey.com/tag/童话-德国-近代.html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