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不要随便拿走东西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不要随便拿走东西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本书出售、求购地址：https://www.jiaokey.com/book/detail/14628522.html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关键词搜索：https://www.jiaokey.com/tag/不要随便拿走东西.html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