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一枚恐龙蛋  学会分享不小气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一枚恐龙蛋  学会分享不小气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本书出售、求购地址：https://www.jiaokey.com/book/detail/14628520.html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关键词搜索：https://www.jiaokey.com/tag/一枚恐龙蛋  学会分享不小气.html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