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和朋友一起想办法  学会沟通与合作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和朋友一起想办法  学会沟通与合作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本书出售、求购地址：https://www.jiaokey.com/book/detail/14628519.html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关键词搜索：https://www.jiaokey.com/tag/和朋友一起想办法  学会沟通与合作.html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