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火山爆发了  学会倾听与服从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火山爆发了  学会倾听与服从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本书出售、求购地址：https://www.jiaokey.com/book/detail/14628518.html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关键词搜索：https://www.jiaokey.com/tag/火山爆发了  学会倾听与服从.html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