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旅行家卡布  学会包容和接纳</w:t>
      </w:r>
    </w:p>
    <w:p>
      <w:r>
        <w:rPr>
          <w:rFonts w:ascii="宋体" w:hAnsi="宋体" w:eastAsia="宋体"/>
          <w:sz w:val="24"/>
        </w:rPr>
        <w:t>恐龙小Q儿童教育中心编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旅行家卡布  学会包容和接纳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恐龙小Q儿童教育中心编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本书出售、求购地址：https://www.jiaokey.com/book/detail/14628517.html</w:t>
      </w:r>
    </w:p>
    <w:p>
      <w:r>
        <w:t>更多相关图书推荐：https://www.jiaokey.com</w:t>
      </w:r>
    </w:p>
    <w:p>
      <w:r>
        <w:t>恐龙小Q儿童教育中心编 其他作品：https://www.jiaokey.com/tag/恐龙小Q儿童教育中心编.html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关键词搜索：https://www.jiaokey.com/tag/旅行家卡布  学会包容和接纳.html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