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书名：好玩儿的数学绘本  数泡泡  加法的计算</w:t>
      </w:r>
    </w:p>
    <w:p>
      <w:r>
        <w:t>作者：许萍萍绘</w:t>
      </w:r>
    </w:p>
    <w:p>
      <w:r>
        <w:t>出版社：北京:中国人口出版社,2018.07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好玩儿的数学绘本  数泡泡  加法的计算 评论地址：https://www.jiaokey.com/book/detail/14628509.html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