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多眼怪兽  我真了不起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多眼怪兽  我真了不起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本书出售、求购地址：https://www.jiaokey.com/book/detail/14628507.html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关键词搜索：https://www.jiaokey.com/tag/多眼怪兽  我真了不起.html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