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书名：巨大的印章  我们记得你</w:t>
      </w:r>
    </w:p>
    <w:p>
      <w:r>
        <w:t>作者：任小霞著</w:t>
      </w:r>
    </w:p>
    <w:p>
      <w:r>
        <w:t>出版社：北京:中国人口出版社,2016.11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巨大的印章  我们记得你 评论地址：https://www.jiaokey.com/book/detail/14628505.html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