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愿望腰带  我会想办法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愿望腰带  我会想办法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本书出售、求购地址：https://www.jiaokey.com/book/detail/14628503.html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关键词搜索：https://www.jiaokey.com/tag/愿望腰带  我会想办法.html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